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D84E8" w14:textId="77777777" w:rsidR="00D742E7" w:rsidRDefault="00D742E7">
      <w:pPr>
        <w:pStyle w:val="Title"/>
        <w:jc w:val="center"/>
      </w:pPr>
    </w:p>
    <w:p w14:paraId="46302B20" w14:textId="34454324" w:rsidR="005A4CCB" w:rsidRDefault="00000000">
      <w:pPr>
        <w:pStyle w:val="Title"/>
        <w:jc w:val="center"/>
      </w:pPr>
      <w:r>
        <w:t>Invitation to Bid</w:t>
      </w:r>
    </w:p>
    <w:p w14:paraId="40F34DFB" w14:textId="27193FDE" w:rsidR="005A4CCB" w:rsidRDefault="003F3831">
      <w:pPr>
        <w:pStyle w:val="Heading1"/>
      </w:pPr>
      <w:r w:rsidRPr="0021466A">
        <w:rPr>
          <w:highlight w:val="yellow"/>
        </w:rPr>
        <w:t>______________</w:t>
      </w:r>
      <w:proofErr w:type="gramStart"/>
      <w:r w:rsidRPr="0021466A">
        <w:rPr>
          <w:highlight w:val="yellow"/>
        </w:rPr>
        <w:t>_(</w:t>
      </w:r>
      <w:proofErr w:type="gramEnd"/>
      <w:r w:rsidRPr="0021466A">
        <w:rPr>
          <w:highlight w:val="yellow"/>
        </w:rPr>
        <w:t xml:space="preserve">Project </w:t>
      </w:r>
      <w:r w:rsidR="0021466A" w:rsidRPr="0021466A">
        <w:rPr>
          <w:highlight w:val="yellow"/>
        </w:rPr>
        <w:t>Title)</w:t>
      </w:r>
    </w:p>
    <w:p w14:paraId="51036A7A" w14:textId="77D47C5C" w:rsidR="005A4CCB" w:rsidRDefault="00000000">
      <w:r>
        <w:t xml:space="preserve">Project Location: </w:t>
      </w:r>
      <w:r w:rsidR="0021466A" w:rsidRPr="0021466A">
        <w:rPr>
          <w:highlight w:val="yellow"/>
        </w:rPr>
        <w:t>__________</w:t>
      </w:r>
    </w:p>
    <w:p w14:paraId="0B18B16D" w14:textId="77777777" w:rsidR="005A4CCB" w:rsidRDefault="00000000">
      <w:r>
        <w:t>Contact: Nathan Schroeder, Diocesan Director of Facilities</w:t>
      </w:r>
    </w:p>
    <w:p w14:paraId="4D5B53AD" w14:textId="2B8BFCDD" w:rsidR="005A4CCB" w:rsidRDefault="00000000">
      <w:r>
        <w:t xml:space="preserve">Email: </w:t>
      </w:r>
      <w:hyperlink r:id="rId8" w:history="1">
        <w:r w:rsidR="00FE57A7" w:rsidRPr="006C667B">
          <w:rPr>
            <w:rStyle w:val="Hyperlink"/>
          </w:rPr>
          <w:t>nschroeder@worcesterdiocese.org</w:t>
        </w:r>
      </w:hyperlink>
      <w:r w:rsidR="00FE57A7">
        <w:t>, Phone # (774) 502-8761</w:t>
      </w:r>
    </w:p>
    <w:p w14:paraId="43A5ECB6" w14:textId="77777777" w:rsidR="005A4CCB" w:rsidRDefault="00000000">
      <w:pPr>
        <w:pStyle w:val="Heading2"/>
      </w:pPr>
      <w:r>
        <w:t>1. Project Overview</w:t>
      </w:r>
    </w:p>
    <w:p w14:paraId="4F76EC4A" w14:textId="197A431D" w:rsidR="005A4CCB" w:rsidRDefault="00000000">
      <w:r>
        <w:t>The Diocese of Worcester</w:t>
      </w:r>
      <w:r w:rsidR="0021466A">
        <w:t>/______Parish</w:t>
      </w:r>
      <w:r w:rsidR="00D26CA3">
        <w:t xml:space="preserve"> in _______</w:t>
      </w:r>
      <w:r>
        <w:t xml:space="preserve"> invites</w:t>
      </w:r>
      <w:r w:rsidR="00FE57A7">
        <w:t xml:space="preserve"> you to provide a </w:t>
      </w:r>
      <w:r>
        <w:t xml:space="preserve">proposal </w:t>
      </w:r>
      <w:proofErr w:type="gramStart"/>
      <w:r>
        <w:t xml:space="preserve">for </w:t>
      </w:r>
      <w:r w:rsidR="00D26CA3" w:rsidRPr="00D26CA3">
        <w:rPr>
          <w:highlight w:val="yellow"/>
        </w:rPr>
        <w:t>__</w:t>
      </w:r>
      <w:proofErr w:type="gramEnd"/>
      <w:r w:rsidR="00D26CA3" w:rsidRPr="00D26CA3">
        <w:rPr>
          <w:highlight w:val="yellow"/>
        </w:rPr>
        <w:t>______</w:t>
      </w:r>
    </w:p>
    <w:p w14:paraId="2053BB7C" w14:textId="77777777" w:rsidR="005A4CCB" w:rsidRDefault="00000000">
      <w:pPr>
        <w:pStyle w:val="Heading2"/>
      </w:pPr>
      <w:r>
        <w:t>2. Scope of Work</w:t>
      </w:r>
    </w:p>
    <w:p w14:paraId="05A8ECCA" w14:textId="70D378D4" w:rsidR="008D68BB" w:rsidRDefault="008D68BB" w:rsidP="008D68BB">
      <w:pPr>
        <w:pStyle w:val="ListParagraph"/>
        <w:numPr>
          <w:ilvl w:val="0"/>
          <w:numId w:val="10"/>
        </w:numPr>
      </w:pPr>
    </w:p>
    <w:p w14:paraId="127E2251" w14:textId="455EACA8" w:rsidR="008D68BB" w:rsidRDefault="008D68BB" w:rsidP="008D68BB">
      <w:pPr>
        <w:pStyle w:val="ListParagraph"/>
        <w:numPr>
          <w:ilvl w:val="0"/>
          <w:numId w:val="10"/>
        </w:numPr>
      </w:pPr>
    </w:p>
    <w:p w14:paraId="095D3A9D" w14:textId="2D7C1243" w:rsidR="00D742E7" w:rsidRDefault="00D742E7" w:rsidP="008D68BB">
      <w:pPr>
        <w:pStyle w:val="ListParagraph"/>
        <w:numPr>
          <w:ilvl w:val="0"/>
          <w:numId w:val="10"/>
        </w:numPr>
      </w:pPr>
    </w:p>
    <w:p w14:paraId="07A12BBA" w14:textId="1DD9FAB8" w:rsidR="008D68BB" w:rsidRDefault="008D68BB" w:rsidP="008D68BB">
      <w:pPr>
        <w:pStyle w:val="ListParagraph"/>
        <w:numPr>
          <w:ilvl w:val="0"/>
          <w:numId w:val="10"/>
        </w:numPr>
      </w:pPr>
    </w:p>
    <w:p w14:paraId="14887C6E" w14:textId="5BBF9754" w:rsidR="005A4CCB" w:rsidRDefault="00DD0F7C">
      <w:pPr>
        <w:pStyle w:val="Heading2"/>
      </w:pPr>
      <w:r>
        <w:t>3. Project Schedule</w:t>
      </w:r>
    </w:p>
    <w:p w14:paraId="531A34D8" w14:textId="24F79047" w:rsidR="005A4CCB" w:rsidRDefault="00000000">
      <w:r>
        <w:t xml:space="preserve">Start Date: </w:t>
      </w:r>
      <w:r w:rsidR="00D26CA3" w:rsidRPr="00D26CA3">
        <w:rPr>
          <w:highlight w:val="yellow"/>
        </w:rPr>
        <w:t>_____</w:t>
      </w:r>
      <w:r>
        <w:br/>
        <w:t xml:space="preserve">Duration: </w:t>
      </w:r>
      <w:r w:rsidR="00D26CA3" w:rsidRPr="00D26CA3">
        <w:rPr>
          <w:highlight w:val="yellow"/>
        </w:rPr>
        <w:t>____</w:t>
      </w:r>
      <w:r>
        <w:t xml:space="preserve"> calendar days</w:t>
      </w:r>
      <w:r w:rsidR="006A36E2">
        <w:t xml:space="preserve"> (Weather </w:t>
      </w:r>
      <w:r w:rsidR="008D68BB">
        <w:t>dependent</w:t>
      </w:r>
      <w:r w:rsidR="006A36E2">
        <w:t>)</w:t>
      </w:r>
      <w:r>
        <w:br/>
        <w:t>Expected Completion:</w:t>
      </w:r>
      <w:r w:rsidR="00D26CA3">
        <w:t xml:space="preserve"> </w:t>
      </w:r>
      <w:r w:rsidR="00D26CA3" w:rsidRPr="00D26CA3">
        <w:rPr>
          <w:highlight w:val="yellow"/>
        </w:rPr>
        <w:t>______</w:t>
      </w:r>
    </w:p>
    <w:p w14:paraId="2F6A14BE" w14:textId="62F424C9" w:rsidR="005A4CCB" w:rsidRDefault="00DD0F7C">
      <w:pPr>
        <w:pStyle w:val="Heading2"/>
      </w:pPr>
      <w:r>
        <w:t>4. Mandatory Site Walkthrough</w:t>
      </w:r>
    </w:p>
    <w:p w14:paraId="13AA8170" w14:textId="5F9504BC" w:rsidR="005A4CCB" w:rsidRDefault="00000000">
      <w:r>
        <w:t>A mandatory site walkthrough will be held on</w:t>
      </w:r>
      <w:r w:rsidR="00D26CA3" w:rsidRPr="00D26CA3">
        <w:rPr>
          <w:highlight w:val="yellow"/>
        </w:rPr>
        <w:t>___________________</w:t>
      </w:r>
      <w:r>
        <w:t>, at</w:t>
      </w:r>
      <w:r w:rsidR="00D26CA3">
        <w:t xml:space="preserve"> </w:t>
      </w:r>
      <w:r w:rsidR="00D26CA3" w:rsidRPr="00556990">
        <w:rPr>
          <w:highlight w:val="yellow"/>
        </w:rPr>
        <w:t>______</w:t>
      </w:r>
      <w:proofErr w:type="gramStart"/>
      <w:r w:rsidR="00D26CA3" w:rsidRPr="00556990">
        <w:rPr>
          <w:highlight w:val="yellow"/>
        </w:rPr>
        <w:t>_</w:t>
      </w:r>
      <w:r>
        <w:t xml:space="preserve">  at</w:t>
      </w:r>
      <w:proofErr w:type="gramEnd"/>
      <w:r>
        <w:t xml:space="preserve"> the project location. Attendance is required to be eligible to submit a bid.</w:t>
      </w:r>
    </w:p>
    <w:p w14:paraId="0F3452F3" w14:textId="26D585FC" w:rsidR="005A4CCB" w:rsidRDefault="00DD0F7C">
      <w:pPr>
        <w:pStyle w:val="Heading2"/>
      </w:pPr>
      <w:r>
        <w:t>5. Proposal Submission</w:t>
      </w:r>
    </w:p>
    <w:p w14:paraId="655EDCA9" w14:textId="24852C60" w:rsidR="005A4CCB" w:rsidRDefault="00000000">
      <w:r>
        <w:t xml:space="preserve">Deadline: </w:t>
      </w:r>
      <w:r w:rsidR="00556990" w:rsidRPr="00556990">
        <w:rPr>
          <w:highlight w:val="yellow"/>
        </w:rPr>
        <w:t>_________</w:t>
      </w:r>
      <w:r>
        <w:t xml:space="preserve"> by </w:t>
      </w:r>
      <w:r w:rsidR="00556990" w:rsidRPr="00556990">
        <w:rPr>
          <w:highlight w:val="yellow"/>
        </w:rPr>
        <w:t>_______</w:t>
      </w:r>
      <w:r>
        <w:t xml:space="preserve"> PM</w:t>
      </w:r>
      <w:r>
        <w:br/>
        <w:t>Submission Method: Email</w:t>
      </w:r>
      <w:r>
        <w:br/>
        <w:t>Submit To: Nathan Schroeder, nschroeder@worcesterdiocese.org</w:t>
      </w:r>
    </w:p>
    <w:p w14:paraId="15482D2E" w14:textId="77777777" w:rsidR="00D742E7" w:rsidRDefault="00D742E7">
      <w:pPr>
        <w:pStyle w:val="Heading2"/>
      </w:pPr>
    </w:p>
    <w:p w14:paraId="6FB1618D" w14:textId="77777777" w:rsidR="00D742E7" w:rsidRDefault="00D742E7">
      <w:pPr>
        <w:pStyle w:val="Heading2"/>
      </w:pPr>
    </w:p>
    <w:p w14:paraId="16EEE8B3" w14:textId="0CFA0C2A" w:rsidR="005A4CCB" w:rsidRDefault="00DD0F7C">
      <w:pPr>
        <w:pStyle w:val="Heading2"/>
      </w:pPr>
      <w:r>
        <w:t>6. Contract</w:t>
      </w:r>
    </w:p>
    <w:p w14:paraId="6661C98E" w14:textId="77777777" w:rsidR="005A4CCB" w:rsidRDefault="00000000">
      <w:r>
        <w:t>The form of contract to be executed with the selected contractor shall be the Diocese of Worcester Standard Short Form Contract (attached).</w:t>
      </w:r>
    </w:p>
    <w:p w14:paraId="507E4512" w14:textId="5B68C944" w:rsidR="005A4CCB" w:rsidRDefault="00DD0F7C">
      <w:pPr>
        <w:pStyle w:val="Heading2"/>
      </w:pPr>
      <w:r>
        <w:t>7. Additional Information</w:t>
      </w:r>
    </w:p>
    <w:p w14:paraId="172CA061" w14:textId="77777777" w:rsidR="005A4CCB" w:rsidRDefault="00000000">
      <w:r>
        <w:t>A certificate of insurance must be provided prior to any site visit, naming The Roman Catholic Bishop of Worcester as an additional insured.</w:t>
      </w:r>
      <w:r>
        <w:br/>
        <w:t>Minimum insurance requirements:</w:t>
      </w:r>
      <w:r>
        <w:br/>
        <w:t>- General Liability: $1,000,000 per occurrence / $2,000,000 aggregate</w:t>
      </w:r>
      <w:r>
        <w:br/>
        <w:t>- Auto Liability (including non-owned autos): $1,000,000</w:t>
      </w:r>
      <w:r>
        <w:br/>
        <w:t>- Workers Compensation: As required by statute</w:t>
      </w:r>
      <w:r>
        <w:br/>
      </w:r>
      <w:r>
        <w:br/>
        <w:t>The Diocese reserves the right to waive irregularities, reject any or all bids, and select a bid in its best interest.</w:t>
      </w:r>
    </w:p>
    <w:p w14:paraId="26115EBD" w14:textId="77777777" w:rsidR="005A4CCB" w:rsidRDefault="00000000">
      <w:r>
        <w:t>A separate bid form has been provided and must be completed and submitted with your proposal.</w:t>
      </w:r>
    </w:p>
    <w:p w14:paraId="036C46AA" w14:textId="6D98AA73" w:rsidR="005A4CCB" w:rsidRDefault="00DD0F7C">
      <w:pPr>
        <w:pStyle w:val="Heading2"/>
      </w:pPr>
      <w:r>
        <w:t>8. Attachments</w:t>
      </w:r>
    </w:p>
    <w:p w14:paraId="6BDF9E9A" w14:textId="192A8D78" w:rsidR="005A4CCB" w:rsidRDefault="00000000">
      <w:r>
        <w:t>The following documents are provided as attachments to this RFP:</w:t>
      </w:r>
      <w:r>
        <w:br/>
        <w:t xml:space="preserve">- Attachment A: Bid Form </w:t>
      </w:r>
      <w:r>
        <w:br/>
        <w:t xml:space="preserve">- Attachment B: Diocesan Standard Short Form Contract </w:t>
      </w:r>
    </w:p>
    <w:p w14:paraId="09CB1DE2" w14:textId="77777777" w:rsidR="00DD0F7C" w:rsidRDefault="00DD0F7C"/>
    <w:p w14:paraId="2D1A4A11" w14:textId="0BF00AF3" w:rsidR="00DD0F7C" w:rsidRDefault="00DD0F7C">
      <w:r>
        <w:t>Than</w:t>
      </w:r>
      <w:r w:rsidR="00F0212F">
        <w:t xml:space="preserve">k you for your time and willingness to provide a bid for this project. If you have any </w:t>
      </w:r>
      <w:proofErr w:type="gramStart"/>
      <w:r w:rsidR="00F0212F">
        <w:t>questions</w:t>
      </w:r>
      <w:proofErr w:type="gramEnd"/>
      <w:r w:rsidR="00F0212F">
        <w:t xml:space="preserve"> </w:t>
      </w:r>
      <w:r w:rsidR="00D95EBE">
        <w:t xml:space="preserve">feel free to contact me </w:t>
      </w:r>
      <w:proofErr w:type="gramStart"/>
      <w:r w:rsidR="00D95EBE">
        <w:t>at</w:t>
      </w:r>
      <w:proofErr w:type="gramEnd"/>
      <w:r w:rsidR="00D95EBE">
        <w:t xml:space="preserve"> (774) 502-8761.</w:t>
      </w:r>
    </w:p>
    <w:p w14:paraId="5584C5A0" w14:textId="77777777" w:rsidR="00D95EBE" w:rsidRDefault="00D95EBE"/>
    <w:p w14:paraId="170C8CF4" w14:textId="58E98813" w:rsidR="00D95EBE" w:rsidRDefault="00D95EBE">
      <w:r>
        <w:t>Sincerely,</w:t>
      </w:r>
    </w:p>
    <w:p w14:paraId="793CEC74" w14:textId="77777777" w:rsidR="00D95EBE" w:rsidRDefault="00D95EBE"/>
    <w:p w14:paraId="364B0D18" w14:textId="1A23C84B" w:rsidR="00D95EBE" w:rsidRDefault="00D95EBE">
      <w:r>
        <w:t>Nathan Schroeder</w:t>
      </w:r>
    </w:p>
    <w:p w14:paraId="2C5CBECC" w14:textId="0334D102" w:rsidR="00D95EBE" w:rsidRDefault="00D95EBE">
      <w:r>
        <w:t>Diocesan Director of Facilities.</w:t>
      </w:r>
    </w:p>
    <w:sectPr w:rsidR="00D95EBE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B7D64" w14:textId="77777777" w:rsidR="003F51AB" w:rsidRDefault="003F51AB" w:rsidP="00D742E7">
      <w:pPr>
        <w:spacing w:after="0" w:line="240" w:lineRule="auto"/>
      </w:pPr>
      <w:r>
        <w:separator/>
      </w:r>
    </w:p>
  </w:endnote>
  <w:endnote w:type="continuationSeparator" w:id="0">
    <w:p w14:paraId="43269201" w14:textId="77777777" w:rsidR="003F51AB" w:rsidRDefault="003F51AB" w:rsidP="00D74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B731D" w14:textId="77777777" w:rsidR="003F51AB" w:rsidRDefault="003F51AB" w:rsidP="00D742E7">
      <w:pPr>
        <w:spacing w:after="0" w:line="240" w:lineRule="auto"/>
      </w:pPr>
      <w:r>
        <w:separator/>
      </w:r>
    </w:p>
  </w:footnote>
  <w:footnote w:type="continuationSeparator" w:id="0">
    <w:p w14:paraId="1E9F3EDF" w14:textId="77777777" w:rsidR="003F51AB" w:rsidRDefault="003F51AB" w:rsidP="00D74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976CC" w14:textId="61BA0C14" w:rsidR="00D742E7" w:rsidRDefault="00D742E7" w:rsidP="003F3831">
    <w:pPr>
      <w:pStyle w:val="Header"/>
      <w:jc w:val="center"/>
    </w:pPr>
    <w:r>
      <w:rPr>
        <w:noProof/>
      </w:rPr>
      <w:drawing>
        <wp:inline distT="0" distB="0" distL="0" distR="0" wp14:anchorId="67EA4173" wp14:editId="58D3140E">
          <wp:extent cx="2439178" cy="818515"/>
          <wp:effectExtent l="0" t="0" r="0" b="635"/>
          <wp:docPr id="1724755999" name="Picture 2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4755999" name="Picture 2" descr="A black text on a white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6926" cy="8311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9D978AF"/>
    <w:multiLevelType w:val="hybridMultilevel"/>
    <w:tmpl w:val="2BA01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292366">
    <w:abstractNumId w:val="8"/>
  </w:num>
  <w:num w:numId="2" w16cid:durableId="169028028">
    <w:abstractNumId w:val="6"/>
  </w:num>
  <w:num w:numId="3" w16cid:durableId="187455466">
    <w:abstractNumId w:val="5"/>
  </w:num>
  <w:num w:numId="4" w16cid:durableId="2041315521">
    <w:abstractNumId w:val="4"/>
  </w:num>
  <w:num w:numId="5" w16cid:durableId="642154384">
    <w:abstractNumId w:val="7"/>
  </w:num>
  <w:num w:numId="6" w16cid:durableId="1050694634">
    <w:abstractNumId w:val="3"/>
  </w:num>
  <w:num w:numId="7" w16cid:durableId="1738360628">
    <w:abstractNumId w:val="2"/>
  </w:num>
  <w:num w:numId="8" w16cid:durableId="1931350494">
    <w:abstractNumId w:val="1"/>
  </w:num>
  <w:num w:numId="9" w16cid:durableId="1270967761">
    <w:abstractNumId w:val="0"/>
  </w:num>
  <w:num w:numId="10" w16cid:durableId="4057360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4F10"/>
    <w:rsid w:val="0021466A"/>
    <w:rsid w:val="0029639D"/>
    <w:rsid w:val="00326F90"/>
    <w:rsid w:val="003F3831"/>
    <w:rsid w:val="003F51AB"/>
    <w:rsid w:val="00556990"/>
    <w:rsid w:val="00594047"/>
    <w:rsid w:val="005A4CCB"/>
    <w:rsid w:val="006A36E2"/>
    <w:rsid w:val="008D68BB"/>
    <w:rsid w:val="00AA1D8D"/>
    <w:rsid w:val="00AB7980"/>
    <w:rsid w:val="00B47730"/>
    <w:rsid w:val="00BA636B"/>
    <w:rsid w:val="00CB0664"/>
    <w:rsid w:val="00D26CA3"/>
    <w:rsid w:val="00D37E24"/>
    <w:rsid w:val="00D742E7"/>
    <w:rsid w:val="00D95EBE"/>
    <w:rsid w:val="00DD0F7C"/>
    <w:rsid w:val="00ED20B5"/>
    <w:rsid w:val="00F0212F"/>
    <w:rsid w:val="00FC693F"/>
    <w:rsid w:val="00FE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84340737-A2FE-477A-810C-D8373C28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E57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7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chroeder@worcesterdioces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Nathan Schroeder</cp:lastModifiedBy>
  <cp:revision>6</cp:revision>
  <dcterms:created xsi:type="dcterms:W3CDTF">2025-10-10T16:22:00Z</dcterms:created>
  <dcterms:modified xsi:type="dcterms:W3CDTF">2025-10-10T16:26:00Z</dcterms:modified>
  <cp:category/>
</cp:coreProperties>
</file>